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ΦΥΛΛΟ ΕΡΓΑΣΙΑΣ: Ανατομία Καρδιάς Χοίρου</w:t>
      </w:r>
    </w:p>
    <w:p>
      <w:r>
        <w:t>Μάθημα: Βιολογία</w:t>
        <w:br/>
        <w:t>Τάξη: Γ’ Γυμνασίου</w:t>
        <w:br/>
        <w:t>Θέμα: Δομή και λειτουργία της καρδιάς – Μελέτη με καρδιά χοίρου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ΟΝΟΜΑ:</w:t>
            </w:r>
          </w:p>
        </w:tc>
        <w:tc>
          <w:tcPr>
            <w:tcW w:type="dxa" w:w="4320"/>
          </w:tcPr>
          <w:p>
            <w:r>
              <w:t>ΗΜΕΡΟΜΗΝΙΑ:</w:t>
            </w:r>
          </w:p>
        </w:tc>
      </w:tr>
    </w:tbl>
    <w:p>
      <w:pPr>
        <w:pStyle w:val="Heading2"/>
      </w:pPr>
      <w:r>
        <w:t>1. ΣΧΕΔΙΑΓΡΑΜΜΑ: Ταυτοποίηση τμημάτων της καρδιάς</w:t>
      </w:r>
    </w:p>
    <w:p>
      <w:r>
        <w:t>Παρατήρησε το παρακάτω σχεδιάγραμμα καρδιάς χοίρου (παρόμοιο με την ανθρώπινη).</w:t>
        <w:br/>
        <w:t>Γράψε τις κατάλληλες ταμπέλες στα παρακάτω σημεία:</w:t>
      </w:r>
    </w:p>
    <w:p>
      <w:r>
        <w:t>1. Δεξιός κόλπος</w:t>
        <w:br/>
        <w:t>2. Δεξιά κοιλία</w:t>
        <w:br/>
        <w:t>3. Αριστερός κόλπος</w:t>
        <w:br/>
        <w:t>4. Αριστερή κοιλία</w:t>
        <w:br/>
        <w:t>5. Βαλβίδες</w:t>
      </w:r>
    </w:p>
    <w:p>
      <w:r>
        <w:t>[Εδώ εισάγετε το σχεδιάγραμμα της καρδιάς με αριθμημένα μέρη]</w:t>
      </w:r>
    </w:p>
    <w:p>
      <w:pPr>
        <w:pStyle w:val="Heading2"/>
      </w:pPr>
      <w:r>
        <w:t>2. Η ΡΟΗ ΤΟΥ ΑΙΜΑΤΟΣ</w:t>
      </w:r>
    </w:p>
    <w:p>
      <w:r>
        <w:t>Συμπλήρωσε τα κενά ώστε να περιγράψεις τη σωστή πορεία του αίματος:</w:t>
        <w:br/>
        <w:br/>
        <w:t>Το αίμα που έρχεται από το σώμα εισέρχεται στον ____________________ και προωθείται προς τους ____________________ μέσω της ____________________.</w:t>
        <w:br/>
        <w:t>Εκεί εμπλουτίζεται με ______ και επιστρέφει στον ____________ κόλπο.</w:t>
        <w:br/>
        <w:t>Κατόπιν περνά στην ____________ και αντλείται στο σώμα μέσω της ____________________.</w:t>
      </w:r>
    </w:p>
    <w:p>
      <w:pPr>
        <w:pStyle w:val="Heading2"/>
      </w:pPr>
      <w:r>
        <w:t>3. ΕΡΩΤΗΣΗ ΚΑΤΑΝΟΗΣΗΣ:</w:t>
      </w:r>
    </w:p>
    <w:p>
      <w:r>
        <w:t>Γιατί η αριστερή κοιλία έχει παχύτερα τοιχώματα από τη δεξιά;</w:t>
      </w:r>
    </w:p>
    <w:p>
      <w:r>
        <w:br/>
        <w:br/>
        <w:br/>
      </w:r>
    </w:p>
    <w:p>
      <w:pPr>
        <w:pStyle w:val="Heading2"/>
      </w:pPr>
      <w:r>
        <w:t>4. ΕΡΩΤΗΣΗ ΛΕΙΤΟΥΡΓΙΑΣ ΒΑΛΒΙΔΩΝ:</w:t>
      </w:r>
    </w:p>
    <w:p>
      <w:r>
        <w:t>Γιατί υπάρχουν βαλβίδες ανάμεσα στους κόλπους και τις κοιλίες;</w:t>
        <w:br/>
        <w:t>Τι θα συνέβαινε αν δεν υπήρχαν;</w:t>
      </w:r>
    </w:p>
    <w:p>
      <w:r>
        <w:br/>
        <w:br/>
        <w:br/>
      </w:r>
    </w:p>
    <w:p>
      <w:pPr>
        <w:pStyle w:val="Heading2"/>
      </w:pPr>
      <w:r>
        <w:t>Προαιρετική δραστηριότητα:</w:t>
      </w:r>
    </w:p>
    <w:p>
      <w:r>
        <w:t>Στο σπίτι, αναζήτησε πληροφορίες για τη στεφανιαία νόσο ή κάποιο άλλο καρδιολογικό νόσημα.</w:t>
        <w:br/>
        <w:t>Κατάγραψε τα βασικά χαρακτηριστικά και πώς επηρεάζει τη λειτουργία της καρδιάς.</w:t>
      </w:r>
    </w:p>
    <w:p>
      <w:r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